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1920.11-1921.03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1920.11-1921.03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本书出售、求购地址：https://www.jiaokey.com/book/detail/10022762.html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1920.11-1921.03.html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