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第31卷  1917年8-9月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第31卷  1917年8-9月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本书出售、求购地址：https://www.jiaokey.com/book/detail/10022753.html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第31卷  1917年8-9月.html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