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1917.03-1917.04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1917.03-1917.04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本书出售、求购地址：https://www.jiaokey.com/book/detail/10022751.html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1917.03-1917.04.html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