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1909.6-1910.10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1909.6-1910.10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本书出售、求购地址：https://www.jiaokey.com/book/detail/10022741.html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1909.6-1910.10.html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