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1908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1908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本书出售、求购地址：https://www.jiaokey.com/book/detail/10022740.html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1908.html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