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1905.3-1905.6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1905.3-1905.6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本书出售、求购地址：https://www.jiaokey.com/book/detail/10022732.html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关键词搜索：https://www.jiaokey.com/tag/列宁全集  1905.3-1905.6.html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