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第25卷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本书出售、求购地址：https://www.jiaokey.com/book/detail/10022674.html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关键词搜索：https://www.jiaokey.com/tag/马克思恩格斯全集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