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书名：稣鲁支语录  德  尼采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稣鲁支语录  德  尼采 评论地址：https://www.jiaokey.com/book/detail/10022608.html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