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书名：游叙弗伦苏格拉底的申辩克力同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游叙弗伦苏格拉底的申辩克力同 评论地址：https://www.jiaokey.com/book/detail/10022565.html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