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书名：我们关于外在世界的知识</w:t>
      </w:r>
    </w:p>
    <w:p>
      <w:r>
        <w:t>作者：（英）罗 素（Russell，Bertrand）著；任晓明译</w:t>
      </w:r>
    </w:p>
    <w:p>
      <w:r>
        <w:t>出版社：北京：东方出版社</w:t>
      </w:r>
    </w:p>
    <w:p>
      <w:r>
        <w:t>出版日期：1992.10</w:t>
      </w:r>
    </w:p>
    <w:p>
      <w:r>
        <w:t>总页数：220</w:t>
      </w:r>
    </w:p>
    <w:p>
      <w:r>
        <w:t>更多请访问教客网: www.jiaokey.com</w:t>
      </w:r>
    </w:p>
    <w:p>
      <w:r>
        <w:t>我们关于外在世界的知识 评论地址：https://www.jiaokey.com/book/detail/10022554.html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