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尼采文集  查拉斯图拉如是说  1883-1885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2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尼采文集  查拉斯图拉如是说  1883-1885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本书出售、求购地址：https://www.jiaokey.com/book/detail/10022548.html</w:t>
      </w:r>
    </w:p>
    <w:p>
      <w:r>
        <w:t>更多相关图书推荐：https://www.jiaokey.com</w:t>
      </w:r>
    </w:p>
    <w:p>
      <w:r>
        <w:t>关键词搜索：https://www.jiaokey.com/tag/尼采文集  查拉斯图拉如是说  1883-1885.html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