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书名：费尔巴哈哲学史著作选  第3卷  比埃尔·培尔对哲学史和人类史的贡献</w:t>
      </w:r>
    </w:p>
    <w:p>
      <w:r>
        <w:t>作者：（德）费尔巴哈（L.A.Feuerbach）著；涂纪亮译</w:t>
      </w:r>
    </w:p>
    <w:p>
      <w:r>
        <w:t>出版社：北京:商务印书馆,1984.01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费尔巴哈哲学史著作选  第3卷  比埃尔·培尔对哲学史和人类史的贡献 评论地址：https://www.jiaokey.com/book/detail/10022540.html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