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第19卷  风俗研究·乡村生活场景  2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总页数：573</w:t>
      </w:r>
    </w:p>
    <w:p>
      <w:r>
        <w:t>更多请访问教客网: www.jiaokey.com</w:t>
      </w:r>
    </w:p>
    <w:p>
      <w:r>
        <w:t>人间喜剧  第19卷  风俗研究·乡村生活场景  2 评论地址：https://www.jiaokey.com/book/detail/10022478.html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