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书名：彭伯利  《傲慢与偏见》续集</w:t>
      </w:r>
    </w:p>
    <w:p>
      <w:r>
        <w:t>作者：（英）埃玛·坦南特（Emma Tennant）著；孙致礼译</w:t>
      </w:r>
    </w:p>
    <w:p>
      <w:r>
        <w:t>出版社：南京:译林出版社,1995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彭伯利  《傲慢与偏见》续集 评论地址：https://www.jiaokey.com/book/detail/10022380.html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