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热恋中的达达尼昂  《三剑客》续集</w:t>
      </w:r>
    </w:p>
    <w:p>
      <w:r>
        <w:rPr>
          <w:rFonts w:ascii="宋体" w:hAnsi="宋体" w:eastAsia="宋体"/>
          <w:sz w:val="24"/>
        </w:rPr>
        <w:t>（法）罗歇·尼米埃（Roger Nimier）著；宋雪君，张彤译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热恋中的达达尼昂  《三剑客》续集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（法）罗歇·尼米埃（Roger Nimier）著；宋雪君，张彤译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本书出售、求购地址：https://www.jiaokey.com/book/detail/10022378.html</w:t>
      </w:r>
    </w:p>
    <w:p>
      <w:r>
        <w:t>更多相关图书推荐：https://www.jiaokey.com</w:t>
      </w:r>
    </w:p>
    <w:p>
      <w:r>
        <w:t>（法）罗歇·尼米埃（Roger Nimier）著；宋雪君，张彤译 其他作品：https://www.jiaokey.com/tag/（法）罗歇·尼米埃（Roger Nimier）著；宋雪君，张彤译.html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关键词搜索：https://www.jiaokey.com/tag/热恋中的达达尼昂  《三剑客》续集.html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