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书名：逾矩的罪人</w:t>
      </w:r>
    </w:p>
    <w:p>
      <w:r>
        <w:t>作者：（英）劳伦斯（David Herbert Lawrence）著；程爱民等译</w:t>
      </w:r>
    </w:p>
    <w:p>
      <w:r>
        <w:t>出版社：南京:译林出版社,1994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逾矩的罪人 评论地址：https://www.jiaokey.com/book/detail/10022374.html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