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重返呼啸山庄  《呼啸山庄》续集</w:t>
      </w:r>
    </w:p>
    <w:p>
      <w:r>
        <w:rPr>
          <w:rFonts w:ascii="宋体" w:hAnsi="宋体" w:eastAsia="宋体"/>
          <w:sz w:val="24"/>
        </w:rPr>
        <w:t>（美）林·海尔-萨金特（Lin Haire-Sargeant）著；屠珍译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重返呼啸山庄  《呼啸山庄》续集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（美）林·海尔-萨金特（Lin Haire-Sargeant）著；屠珍译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本书出售、求购地址：https://www.jiaokey.com/book/detail/10022358.html</w:t>
      </w:r>
    </w:p>
    <w:p>
      <w:r>
        <w:t>更多相关图书推荐：https://www.jiaokey.com</w:t>
      </w:r>
    </w:p>
    <w:p>
      <w:r>
        <w:t>（美）林·海尔-萨金特（Lin Haire-Sargeant）著；屠珍译 其他作品：https://www.jiaokey.com/tag/（美）林·海尔-萨金特（Lin Haire-Sargeant）著；屠珍译.html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关键词搜索：https://www.jiaokey.com/tag/重返呼啸山庄  《呼啸山庄》续集.html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