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江山如画·英雄好汉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江山如画·英雄好汉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本书出售、求购地址：https://www.jiaokey.com/book/detail/10022127.html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关键词搜索：https://www.jiaokey.com/tag/江山如画·英雄好汉.html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