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朝天一棍常州十大名人传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朝天一棍常州十大名人传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本书出售、求购地址：https://www.jiaokey.com/book/detail/10022108.html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关键词搜索：https://www.jiaokey.com/tag/朝天一棍常州十大名人传.html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