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老舍文集.第10卷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老舍文集.第10卷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本书出售、求购地址：https://www.jiaokey.com/book/detail/10021998.html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关键词搜索：https://www.jiaokey.com/tag/老舍文集.第10卷.html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