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书名：清平山堂话本·熊龙峰四种小说</w:t>
      </w:r>
    </w:p>
    <w:p>
      <w:r>
        <w:t>作者：</w:t>
      </w:r>
    </w:p>
    <w:p>
      <w:r>
        <w:t>出版社：北京：华夏出版社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清平山堂话本·熊龙峰四种小说 评论地址：https://www.jiaokey.com/book/detail/10021824.html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