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书名：痛史.樵史演义</w:t>
      </w:r>
    </w:p>
    <w:p>
      <w:r>
        <w:t>作者：（清）吴沃尧</w:t>
      </w:r>
    </w:p>
    <w:p>
      <w:r>
        <w:t>出版社：北京：华夏出版社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痛史.樵史演义 评论地址：https://www.jiaokey.com/book/detail/10021798.html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