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书名：杨家将传.说呼全传</w:t>
      </w:r>
    </w:p>
    <w:p>
      <w:r>
        <w:t>作者：（明）罗懋登</w:t>
      </w:r>
    </w:p>
    <w:p>
      <w:r>
        <w:t>出版社：北京：华夏出版社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杨家将传.说呼全传 评论地址：https://www.jiaokey.com/book/detail/10021779.html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