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书名：有色金属工业历史资料汇编  1949-1991</w:t>
      </w:r>
    </w:p>
    <w:p>
      <w:r>
        <w:t>作者：《中国有色金属工业历史资料》编委会</w:t>
      </w:r>
    </w:p>
    <w:p>
      <w:r>
        <w:t>出版社：中国有金金属工业总公司计划部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有色金属工业历史资料汇编  1949-1991 评论地址：https://www.jiaokey.com/book/detail/10021416.html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