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1998  总第15期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1998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本书出售、求购地址：https://www.jiaokey.com/book/detail/10021120.html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1998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