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报关实用手册  1998-1999  上</w:t>
      </w:r>
    </w:p>
    <w:p>
      <w:r>
        <w:rPr>
          <w:rFonts w:ascii="宋体" w:hAnsi="宋体" w:eastAsia="宋体"/>
          <w:sz w:val="24"/>
        </w:rPr>
        <w:t>北京海关教育处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报关实用手册  1998-1999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北京海关教育处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本书出售、求购地址：https://www.jiaokey.com/book/detail/10020865.html</w:t>
      </w:r>
    </w:p>
    <w:p>
      <w:r>
        <w:t>更多相关图书推荐：https://www.jiaokey.com</w:t>
      </w:r>
    </w:p>
    <w:p>
      <w:r>
        <w:t>北京海关教育处 其他作品：https://www.jiaokey.com/tag/北京海关教育处.html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关键词搜索：https://www.jiaokey.com/tag/报关实用手册  1998-1999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