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果品蔬菜贮藏加工实用技术</w:t>
      </w:r>
    </w:p>
    <w:p>
      <w:r>
        <w:rPr>
          <w:rFonts w:ascii="宋体" w:hAnsi="宋体" w:eastAsia="宋体"/>
          <w:sz w:val="24"/>
        </w:rPr>
        <w:t>张宝善，陈锦屏编著（陕西师范大学食品学院）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果品蔬菜贮藏加工实用技术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张宝善，陈锦屏编著（陕西师范大学食品学院）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本书出售、求购地址：https://www.jiaokey.com/book/detail/10020797.html</w:t>
      </w:r>
    </w:p>
    <w:p>
      <w:r>
        <w:t>更多相关图书推荐：https://www.jiaokey.com</w:t>
      </w:r>
    </w:p>
    <w:p>
      <w:r>
        <w:t>张宝善，陈锦屏编著（陕西师范大学食品学院） 其他作品：https://www.jiaokey.com/tag/张宝善，陈锦屏编著（陕西师范大学食品学院）.html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关键词搜索：https://www.jiaokey.com/tag/果品蔬菜贮藏加工实用技术.html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