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书名：伊犁哈萨克自治州</w:t>
      </w:r>
    </w:p>
    <w:p>
      <w:r>
        <w:t>作者：姜崇仑主编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总页数：185</w:t>
      </w:r>
    </w:p>
    <w:p>
      <w:r>
        <w:t>更多请访问教客网: www.jiaokey.com</w:t>
      </w:r>
    </w:p>
    <w:p>
      <w:r>
        <w:t>伊犁哈萨克自治州 评论地址：https://www.jiaokey.com/book/detail/10020535.html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