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开心万里行  米舒游记选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开心万里行  米舒游记选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本书出售、求购地址：https://www.jiaokey.com/book/detail/10020521.html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关键词搜索：https://www.jiaokey.com/tag/开心万里行  米舒游记选.html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