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书名：恭王府与红楼梦  通往大观园之路</w:t>
      </w:r>
    </w:p>
    <w:p>
      <w:r>
        <w:t>作者：周汝昌，周月苓著</w:t>
      </w:r>
    </w:p>
    <w:p>
      <w:r>
        <w:t>出版社：北京:北京燕山出版社,1992.01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恭王府与红楼梦  通往大观园之路 评论地址：https://www.jiaokey.com/book/detail/10020464.html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