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再看明朝  北京明皇蜡像宫场景故事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再看明朝  北京明皇蜡像宫场景故事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本书出售、求购地址：https://www.jiaokey.com/book/detail/10020450.html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关键词搜索：https://www.jiaokey.com/tag/再看明朝  北京明皇蜡像宫场景故事.html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