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书名：奔向北极</w:t>
      </w:r>
    </w:p>
    <w:p>
      <w:r>
        <w:t>作者：（日）植村直己著；朱京伟等译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总页数：210</w:t>
      </w:r>
    </w:p>
    <w:p>
      <w:r>
        <w:t>更多请访问教客网: www.jiaokey.com</w:t>
      </w:r>
    </w:p>
    <w:p>
      <w:r>
        <w:t>奔向北极 评论地址：https://www.jiaokey.com/book/detail/10020445.html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