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  沿150年前托克维尔足迹重游美国</w:t>
      </w:r>
    </w:p>
    <w:p>
      <w:r>
        <w:rPr>
          <w:rFonts w:ascii="宋体" w:hAnsi="宋体" w:eastAsia="宋体"/>
          <w:sz w:val="24"/>
        </w:rPr>
        <w:t>（美）里夫斯（Reeves，Richard）著；韩守信等译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0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  沿150年前托克维尔足迹重游美国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（美）里夫斯（Reeves，Richard）著；韩守信等译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资本主义制度(学科: 调查 地点: 美国) 资产阶级民主(学科: 调查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本书出售、求购地址：https://www.jiaokey.com/book/detail/10020415.html</w:t>
      </w:r>
    </w:p>
    <w:p>
      <w:r>
        <w:t>更多相关图书推荐：https://www.jiaokey.com</w:t>
      </w:r>
    </w:p>
    <w:p>
      <w:r>
        <w:t>（美）里夫斯（Reeves，Richard）著；韩守信等译 其他作品：https://www.jiaokey.com/tag/（美）里夫斯（Reeves，Richard）著；韩守信等译.html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关键词搜索：https://www.jiaokey.com/tag/资本主义制度(学科: 调查 地点: 美国) 资产阶级民主(学科: 调查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