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书名：赣江流域的民俗与旅游</w:t>
      </w:r>
    </w:p>
    <w:p>
      <w:r>
        <w:t>作者：刘筱蓉，万建中编著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总页数：254</w:t>
      </w:r>
    </w:p>
    <w:p>
      <w:r>
        <w:t>更多请访问教客网: www.jiaokey.com</w:t>
      </w:r>
    </w:p>
    <w:p>
      <w:r>
        <w:t>赣江流域的民俗与旅游 评论地址：https://www.jiaokey.com/book/detail/10020337.html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