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书名：齐鲁之邦的民俗与旅游</w:t>
      </w:r>
    </w:p>
    <w:p>
      <w:r>
        <w:t>作者：山曼编著</w:t>
      </w:r>
    </w:p>
    <w:p>
      <w:r>
        <w:t>出版社：北京:旅游教育出版社,1995.01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齐鲁之邦的民俗与旅游 评论地址：https://www.jiaokey.com/book/detail/10020325.html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