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书名：消逝的太阳  唐代城市生活长卷</w:t>
      </w:r>
    </w:p>
    <w:p>
      <w:r>
        <w:t>作者：黄新亚著</w:t>
      </w:r>
    </w:p>
    <w:p>
      <w:r>
        <w:t>出版社：长沙：湖南出版社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消逝的太阳  唐代城市生活长卷 评论地址：https://www.jiaokey.com/book/detail/10020311.html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