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太平天国文物图释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太平天国文物图释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本书出售、求购地址：https://www.jiaokey.com/book/detail/10020284.html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关键词搜索：https://www.jiaokey.com/tag/太平天国文物图释.html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