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书名：神秘的节俗：传统节日礼俗、禁忌研究</w:t>
      </w:r>
    </w:p>
    <w:p>
      <w:r>
        <w:t>作者：张君著</w:t>
      </w:r>
    </w:p>
    <w:p>
      <w:r>
        <w:t>出版社：南宁：广西人民出版社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神秘的节俗：传统节日礼俗、禁忌研究 评论地址：https://www.jiaokey.com/book/detail/10020144.html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