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书名：旅馆餐饮服务与运转</w:t>
      </w:r>
    </w:p>
    <w:p>
      <w:r>
        <w:t>作者：南京金陵旅馆干部学院主编；文志平编著</w:t>
      </w:r>
    </w:p>
    <w:p>
      <w:r>
        <w:t>出版社：北京：科学技术文献出版社</w:t>
      </w:r>
    </w:p>
    <w:p>
      <w:r>
        <w:t>出版日期：1991.12</w:t>
      </w:r>
    </w:p>
    <w:p>
      <w:r>
        <w:t>总页数：391</w:t>
      </w:r>
    </w:p>
    <w:p>
      <w:r>
        <w:t>更多请访问教客网: www.jiaokey.com</w:t>
      </w:r>
    </w:p>
    <w:p>
      <w:r>
        <w:t>旅馆餐饮服务与运转 评论地址：https://www.jiaokey.com/book/detail/10020031.html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