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书名：中华全景百卷书-景观系列-中国自然保护区的明珠  48</w:t>
      </w:r>
    </w:p>
    <w:p>
      <w:r>
        <w:t>作者：卢云亭</w:t>
      </w:r>
    </w:p>
    <w:p>
      <w:r>
        <w:t>出版社：北京：京华出版社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中华全景百卷书-景观系列-中国自然保护区的明珠  48 评论地址：https://www.jiaokey.com/book/detail/10019954.html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