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书名：中华全景百卷书-景观系列-中国丝绸之路  43</w:t>
      </w:r>
    </w:p>
    <w:p>
      <w:r>
        <w:t>作者：宋剑霞</w:t>
      </w:r>
    </w:p>
    <w:p>
      <w:r>
        <w:t>出版社：北京：京华出版社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中华全景百卷书-景观系列-中国丝绸之路  43 评论地址：https://www.jiaokey.com/book/detail/10019949.html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