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中华全景百卷书-历史系列-中华文明摇监  3</w:t>
      </w:r>
    </w:p>
    <w:p>
      <w:r>
        <w:rPr>
          <w:rFonts w:ascii="宋体" w:hAnsi="宋体" w:eastAsia="宋体"/>
          <w:sz w:val="24"/>
        </w:rPr>
        <w:t>胡振宇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中华全景百卷书-历史系列-中华文明摇监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本书出售、求购地址：https://www.jiaokey.com/book/detail/10019909.html</w:t>
      </w:r>
    </w:p>
    <w:p>
      <w:r>
        <w:t>更多相关图书推荐：https://www.jiaokey.com</w:t>
      </w:r>
    </w:p>
    <w:p>
      <w:r>
        <w:t>胡振宇 其他作品：https://www.jiaokey.com/tag/胡振宇.html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关键词搜索：https://www.jiaokey.com/tag/中华全景百卷书-历史系列-中华文明摇监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