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书名：中华传统礼仪礼文  新旧文体古今对照</w:t>
      </w:r>
    </w:p>
    <w:p>
      <w:r>
        <w:t>作者：郑久平等编著</w:t>
      </w:r>
    </w:p>
    <w:p>
      <w:r>
        <w:t>出版社：海口：三环出版社</w:t>
      </w:r>
    </w:p>
    <w:p>
      <w:r>
        <w:t>出版日期：1990.06</w:t>
      </w:r>
    </w:p>
    <w:p>
      <w:r>
        <w:t>总页数：282</w:t>
      </w:r>
    </w:p>
    <w:p>
      <w:r>
        <w:t>更多请访问教客网: www.jiaokey.com</w:t>
      </w:r>
    </w:p>
    <w:p>
      <w:r>
        <w:t>中华传统礼仪礼文  新旧文体古今对照 评论地址：https://www.jiaokey.com/book/detail/10019849.html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