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书名：老北京的街头巷尾</w:t>
      </w:r>
    </w:p>
    <w:p>
      <w:r>
        <w:t>作者：翟鸿起著</w:t>
      </w:r>
    </w:p>
    <w:p>
      <w:r>
        <w:t>出版社：北京:中国书店,1997.10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老北京的街头巷尾 评论地址：https://www.jiaokey.com/book/detail/10019839.html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