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书名：金銮殿朝夕  八旗·太狮·嚎丧鬼</w:t>
      </w:r>
    </w:p>
    <w:p>
      <w:r>
        <w:t>作者：张淑媛，张淑新著</w:t>
      </w:r>
    </w:p>
    <w:p>
      <w:r>
        <w:t>出版社：北京：中国城市出版社</w:t>
      </w:r>
    </w:p>
    <w:p>
      <w:r>
        <w:t>出版日期：1996.07</w:t>
      </w:r>
    </w:p>
    <w:p>
      <w:r>
        <w:t>总页数：297</w:t>
      </w:r>
    </w:p>
    <w:p>
      <w:r>
        <w:t>更多请访问教客网: www.jiaokey.com</w:t>
      </w:r>
    </w:p>
    <w:p>
      <w:r>
        <w:t>金銮殿朝夕  八旗·太狮·嚎丧鬼 评论地址：https://www.jiaokey.com/book/detail/10019814.html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