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苏联的远东地区</w:t>
      </w:r>
    </w:p>
    <w:p>
      <w:r>
        <w:rPr>
          <w:rFonts w:ascii="宋体" w:hAnsi="宋体" w:eastAsia="宋体"/>
          <w:sz w:val="24"/>
        </w:rPr>
        <w:t>（英）斯图尔特·柯尔比著；上海师范大学历史系地理系译；上海师范大学译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苏联的远东地区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（英）斯图尔特·柯尔比著；上海师范大学历史系地理系译；上海师范大学译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本书出售、求购地址：https://www.jiaokey.com/book/detail/10019744.html</w:t>
      </w:r>
    </w:p>
    <w:p>
      <w:r>
        <w:t>更多相关图书推荐：https://www.jiaokey.com</w:t>
      </w:r>
    </w:p>
    <w:p>
      <w:r>
        <w:t>（英）斯图尔特·柯尔比著；上海师范大学历史系地理系译；上海师范大学译 其他作品：https://www.jiaokey.com/tag/（英）斯图尔特·柯尔比著；上海师范大学历史系地理系译；上海师范大学译.html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关键词搜索：https://www.jiaokey.com/tag/苏联的远东地区.html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