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书名：张诚日记  1689年6月13日-1690后5月7日</w:t>
      </w:r>
    </w:p>
    <w:p>
      <w:r>
        <w:t>作者：（法）张诚著；陈霞飞译</w:t>
      </w:r>
    </w:p>
    <w:p>
      <w:r>
        <w:t>出版社：北京：商务印书馆</w:t>
      </w:r>
    </w:p>
    <w:p>
      <w:r>
        <w:t>出版日期：1973</w:t>
      </w:r>
    </w:p>
    <w:p>
      <w:r>
        <w:t>总页数：99</w:t>
      </w:r>
    </w:p>
    <w:p>
      <w:r>
        <w:t>更多请访问教客网: www.jiaokey.com</w:t>
      </w:r>
    </w:p>
    <w:p>
      <w:r>
        <w:t>张诚日记  1689年6月13日-1690后5月7日 评论地址：https://www.jiaokey.com/book/detail/10019737.html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