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书名：大陆海洋漫游记</w:t>
      </w:r>
    </w:p>
    <w:p>
      <w:r>
        <w:t>作者：（苏）库布里茨记（Г.Кублицкий）撰；相鲁之，王懋坚译</w:t>
      </w:r>
    </w:p>
    <w:p>
      <w:r>
        <w:t>出版社：正风出版社</w:t>
      </w:r>
    </w:p>
    <w:p>
      <w:r>
        <w:t>出版日期：1953.06</w:t>
      </w:r>
    </w:p>
    <w:p>
      <w:r>
        <w:t>总页数：264</w:t>
      </w:r>
    </w:p>
    <w:p>
      <w:r>
        <w:t>更多请访问教客网: www.jiaokey.com</w:t>
      </w:r>
    </w:p>
    <w:p>
      <w:r>
        <w:t>大陆海洋漫游记 评论地址：https://www.jiaokey.com/book/detail/10019714.html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