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书名：上海外滩旅游资源问题研究</w:t>
      </w:r>
    </w:p>
    <w:p>
      <w:r>
        <w:t>作者：丁季华主编；上海市黄浦区人民政府外滩街道办事处，华东师范大学旅游教育专业编</w:t>
      </w:r>
    </w:p>
    <w:p>
      <w:r>
        <w:t>出版社：上海：上海古籍出版社</w:t>
      </w:r>
    </w:p>
    <w:p>
      <w:r>
        <w:t>出版日期：1992.06</w:t>
      </w:r>
    </w:p>
    <w:p>
      <w:r>
        <w:t>总页数：205</w:t>
      </w:r>
    </w:p>
    <w:p>
      <w:r>
        <w:t>更多请访问教客网: www.jiaokey.com</w:t>
      </w:r>
    </w:p>
    <w:p>
      <w:r>
        <w:t>上海外滩旅游资源问题研究 评论地址：https://www.jiaokey.com/book/detail/10019667.html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