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书名：淄博文物与考古</w:t>
      </w:r>
    </w:p>
    <w:p>
      <w:r>
        <w:t>作者：王承典</w:t>
      </w:r>
    </w:p>
    <w:p>
      <w:r>
        <w:t>出版社：济南：山东友谊出版社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淄博文物与考古 评论地址：https://www.jiaokey.com/book/detail/10019633.html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